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书名：儿童上学前的准备</w:t>
      </w:r>
    </w:p>
    <w:p>
      <w:r>
        <w:t>作者：（苏）巴尔金（Борькин，Д.В.）著；草雨编译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总页数：89</w:t>
      </w:r>
    </w:p>
    <w:p>
      <w:r>
        <w:t>更多请访问教客网: www.jiaokey.com</w:t>
      </w:r>
    </w:p>
    <w:p>
      <w:r>
        <w:t>儿童上学前的准备 评论地址：https://www.jiaokey.com/book/detail/11597002.html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