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书名：男子健美与体型</w:t>
      </w:r>
    </w:p>
    <w:p>
      <w:r>
        <w:t>作者：（苏）А.Н.沃罗比约夫，（苏）Ю.К.索罗金著</w:t>
      </w:r>
    </w:p>
    <w:p>
      <w:r>
        <w:t>出版社：郑州：河南科学技术出版社</w:t>
      </w:r>
    </w:p>
    <w:p>
      <w:r>
        <w:t>出版日期：1987.04</w:t>
      </w:r>
    </w:p>
    <w:p>
      <w:r>
        <w:t>总页数：183</w:t>
      </w:r>
    </w:p>
    <w:p>
      <w:r>
        <w:t>更多请访问教客网: www.jiaokey.com</w:t>
      </w:r>
    </w:p>
    <w:p>
      <w:r>
        <w:t>男子健美与体型 评论地址：https://www.jiaokey.com/book/detail/11596982.html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