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工农业余中等学校高中课本  化学  下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工农业余中等学校高中课本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本书出售、求购地址：https://www.jiaokey.com/book/detail/11596978.html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关键词搜索：https://www.jiaokey.com/tag/工农业余中等学校高中课本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