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工农业余中等学校高中课本  数学  第3册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工农业余中等学校高中课本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本书出售、求购地址：https://www.jiaokey.com/book/detail/11596976.html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关键词搜索：https://www.jiaokey.com/tag/工农业余中等学校高中课本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