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书名：无规矩不成方圆  有约束方能成才</w:t>
      </w:r>
    </w:p>
    <w:p>
      <w:r>
        <w:t>作者:（美）詹姆斯·多布森著；郑国沁译</w:t>
      </w:r>
    </w:p>
    <w:p>
      <w:r>
        <w:t>出版社:合肥：安徽科学技术出版社</w:t>
      </w:r>
    </w:p>
    <w:p>
      <w:r>
        <w:t>出版日期：1990.12</w:t>
      </w:r>
    </w:p>
    <w:p>
      <w:r>
        <w:t>总页数：146</w:t>
      </w:r>
    </w:p>
    <w:p>
      <w:r>
        <w:t>更多请访问教客网:www.jiaokey.com</w:t>
      </w:r>
    </w:p>
    <w:p>
      <w:r>
        <w:t>无规矩不成方圆  有约束方能成才评论地址：https://www.jiaokey.com/book/detail/11596935.html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