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数学思维的启发与能力的培养：中学数学教学100例</w:t>
      </w:r>
    </w:p>
    <w:p>
      <w:r>
        <w:rPr>
          <w:rFonts w:ascii="宋体" w:hAnsi="宋体" w:eastAsia="宋体"/>
          <w:sz w:val="24"/>
        </w:rPr>
        <w:t>毛鸿羽，凌鸿春，季素月编著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数学思维的启发与能力的培养：中学数学教学100例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毛鸿羽，凌鸿春，季素月编著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本书出售、求购地址：https://www.jiaokey.com/book/detail/11596823.html</w:t>
      </w:r>
    </w:p>
    <w:p>
      <w:r>
        <w:t>更多相关图书推荐：https://www.jiaokey.com</w:t>
      </w:r>
    </w:p>
    <w:p>
      <w:r>
        <w:t>毛鸿羽，凌鸿春，季素月编著 其他作品：https://www.jiaokey.com/tag/毛鸿羽，凌鸿春，季素月编著.html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关键词搜索：https://www.jiaokey.com/tag/数学思维的启发与能力的培养：中学数学教学100例.html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