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平面几何  第2册  （1）  课本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平面几何  第2册  （1）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本书出售、求购地址：https://www.jiaokey.com/book/detail/11596818.html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地质出版社 出版图书：https://www.jiaokey.com/tag/地质出版社.html</w:t>
      </w:r>
    </w:p>
    <w:p>
      <w:r>
        <w:t>关键词搜索：https://www.jiaokey.com/tag/中学数学自学辅导教材  平面几何  第2册  （1）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