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高考数学标准化命题型练习</w:t>
      </w:r>
    </w:p>
    <w:p>
      <w:r>
        <w:rPr>
          <w:rFonts w:ascii="宋体" w:hAnsi="宋体" w:eastAsia="宋体"/>
          <w:sz w:val="24"/>
        </w:rPr>
        <w:t>赵获帆，谭保夏，杜细镕，刘选殷编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高考数学标准化命题型练习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赵获帆，谭保夏，杜细镕，刘选殷编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本书出售、求购地址：https://www.jiaokey.com/book/detail/11596814.html</w:t>
      </w:r>
    </w:p>
    <w:p>
      <w:r>
        <w:t>更多相关图书推荐：https://www.jiaokey.com</w:t>
      </w:r>
    </w:p>
    <w:p>
      <w:r>
        <w:t>赵获帆，谭保夏，杜细镕，刘选殷编 其他作品：https://www.jiaokey.com/tag/赵获帆，谭保夏，杜细镕，刘选殷编.html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关键词搜索：https://www.jiaokey.com/tag/数学(学科: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