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中学地理常见错误例析</w:t>
      </w:r>
    </w:p>
    <w:p>
      <w:r>
        <w:rPr>
          <w:rFonts w:ascii="宋体" w:hAnsi="宋体" w:eastAsia="宋体"/>
          <w:sz w:val="24"/>
        </w:rPr>
        <w:t>王立成，屠声坚，张罗生，赵明纪等编著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中学地理常见错误例析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王立成，屠声坚，张罗生，赵明纪等编著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本书出售、求购地址：https://www.jiaokey.com/book/detail/11596798.html</w:t>
      </w:r>
    </w:p>
    <w:p>
      <w:r>
        <w:t>更多相关图书推荐：https://www.jiaokey.com</w:t>
      </w:r>
    </w:p>
    <w:p>
      <w:r>
        <w:t>王立成，屠声坚，张罗生，赵明纪等编著 其他作品：https://www.jiaokey.com/tag/王立成，屠声坚，张罗生，赵明纪等编著.html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关键词搜索：https://www.jiaokey.com/tag/地理(学科: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