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火电厂技工培训教材  化学  第3册</w:t>
      </w:r>
    </w:p>
    <w:p>
      <w:r>
        <w:rPr>
          <w:rFonts w:ascii="宋体" w:hAnsi="宋体" w:eastAsia="宋体"/>
          <w:sz w:val="24"/>
        </w:rPr>
        <w:t>湖北省电业局编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火电厂技工培训教材  化学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湖北省电业局编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本书出售、求购地址：https://www.jiaokey.com/book/detail/11596729.html</w:t>
      </w:r>
    </w:p>
    <w:p>
      <w:r>
        <w:t>更多相关图书推荐：https://www.jiaokey.com</w:t>
      </w:r>
    </w:p>
    <w:p>
      <w:r>
        <w:t>湖北省电业局编 其他作品：https://www.jiaokey.com/tag/湖北省电业局编.html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关键词搜索：https://www.jiaokey.com/tag/火电厂技工培训教材  化学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