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单位负责人必备财会知识</w:t>
      </w:r>
    </w:p>
    <w:p>
      <w:r>
        <w:rPr>
          <w:rFonts w:ascii="宋体" w:hAnsi="宋体" w:eastAsia="宋体"/>
          <w:sz w:val="24"/>
        </w:rPr>
        <w:t>侯立新，周斌编著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单位负责人必备财会知识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侯立新，周斌编著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本书出售、求购地址：https://www.jiaokey.com/book/detail/11596654.html</w:t>
      </w:r>
    </w:p>
    <w:p>
      <w:r>
        <w:t>更多相关图书推荐：https://www.jiaokey.com</w:t>
      </w:r>
    </w:p>
    <w:p>
      <w:r>
        <w:t>侯立新，周斌编著 其他作品：https://www.jiaokey.com/tag/侯立新，周斌编著.html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关键词搜索：https://www.jiaokey.com/tag/单位负责人必备财会知识.html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