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有魅力不是我的错  做个新时代直销新女性</w:t>
      </w:r>
    </w:p>
    <w:p>
      <w:r>
        <w:rPr>
          <w:rFonts w:ascii="宋体" w:hAnsi="宋体" w:eastAsia="宋体"/>
          <w:sz w:val="24"/>
        </w:rPr>
        <w:t>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有魅力不是我的错  做个新时代直销新女性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本书出售、求购地址：https://www.jiaokey.com/book/detail/11596648.html</w:t>
      </w:r>
    </w:p>
    <w:p>
      <w:r>
        <w:t>更多相关图书推荐：https://www.jiaokey.com</w:t>
      </w:r>
    </w:p>
    <w:p>
      <w:r>
        <w:t>罗杰著 其他作品：https://www.jiaokey.com/tag/罗杰著.html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关键词搜索：https://www.jiaokey.com/tag/有魅力不是我的错  做个新时代直销新女性.html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