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各国石油产品手册</w:t>
      </w:r>
    </w:p>
    <w:p>
      <w:r>
        <w:rPr>
          <w:rFonts w:ascii="宋体" w:hAnsi="宋体" w:eastAsia="宋体"/>
          <w:sz w:val="24"/>
        </w:rPr>
        <w:t>上海石油商品应用研究所，盛焕侯编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各国石油产品手册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上海石油商品应用研究所，盛焕侯编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本书出售、求购地址：https://www.jiaokey.com/book/detail/11596615.html</w:t>
      </w:r>
    </w:p>
    <w:p>
      <w:r>
        <w:t>更多相关图书推荐：https://www.jiaokey.com</w:t>
      </w:r>
    </w:p>
    <w:p>
      <w:r>
        <w:t>上海石油商品应用研究所，盛焕侯编 其他作品：https://www.jiaokey.com/tag/上海石油商品应用研究所，盛焕侯编.html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关键词搜索：https://www.jiaokey.com/tag/各国石油产品手册.html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