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书名：中国老年学学会老年医学委员会第三届委员会代表大会暨全国老年常见病与危急疑难病症学术研讨会会议文集</w:t>
      </w:r>
    </w:p>
    <w:p>
      <w:r>
        <w:t>作者：中国老年学学会老年医学委员会</w:t>
      </w:r>
    </w:p>
    <w:p>
      <w:r>
        <w:t>出版社：</w:t>
      </w:r>
    </w:p>
    <w:p>
      <w:r>
        <w:t>出版日期：2006.05</w:t>
      </w:r>
    </w:p>
    <w:p>
      <w:r>
        <w:t>总页数：278</w:t>
      </w:r>
    </w:p>
    <w:p>
      <w:r>
        <w:t>更多请访问教客网: www.jiaokey.com</w:t>
      </w:r>
    </w:p>
    <w:p>
      <w:r>
        <w:t>中国老年学学会老年医学委员会第三届委员会代表大会暨全国老年常见病与危急疑难病症学术研讨会会议文集 评论地址：https://www.jiaokey.com/book/detail/11596584.html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