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牛津现代英汉双解词典</w:t>
      </w:r>
    </w:p>
    <w:p>
      <w:r>
        <w:rPr>
          <w:rFonts w:ascii="宋体" w:hAnsi="宋体" w:eastAsia="宋体"/>
          <w:sz w:val="24"/>
        </w:rPr>
        <w:t>Della Thompson主编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牛津现代英汉双解词典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Della Thompson主编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本书出售、求购地址：https://www.jiaokey.com/book/detail/11596564.html</w:t>
      </w:r>
    </w:p>
    <w:p>
      <w:r>
        <w:t>更多相关图书推荐：https://www.jiaokey.com</w:t>
      </w:r>
    </w:p>
    <w:p>
      <w:r>
        <w:t>Della Thompson主编 其他作品：https://www.jiaokey.com/tag/Della Thompson主编.html</w:t>
      </w:r>
    </w:p>
    <w:p>
      <w:r>
        <w:t>北京市：外语教学与研究出版社 出版图书：https://www.jiaokey.com/tag/北京市：外语教学与研究出版社.html</w:t>
      </w:r>
    </w:p>
    <w:p>
      <w:r>
        <w:t>关键词搜索：https://www.jiaokey.com/tag/牛津现代英汉双解词典.html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