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金税工程操作500问</w:t>
      </w:r>
    </w:p>
    <w:p>
      <w:r>
        <w:rPr>
          <w:rFonts w:ascii="宋体" w:hAnsi="宋体" w:eastAsia="宋体"/>
          <w:sz w:val="24"/>
        </w:rPr>
        <w:t>方吉杰，肖胜琪编著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63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金税工程操作500问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方吉杰，肖胜琪编著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计算机应用(学科: 税收管理 学科: 基本知识 地点: 中国) 计算机应用 税收管理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本书出售、求购地址：https://www.jiaokey.com/book/detail/11596384.html</w:t>
      </w:r>
    </w:p>
    <w:p>
      <w:r>
        <w:t>更多相关图书推荐：https://www.jiaokey.com</w:t>
      </w:r>
    </w:p>
    <w:p>
      <w:r>
        <w:t>方吉杰，肖胜琪编著 其他作品：https://www.jiaokey.com/tag/方吉杰，肖胜琪编著.html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关键词搜索：https://www.jiaokey.com/tag/计算机应用(学科: 税收管理 学科: 基本知识 地点: 中国) 计算机应用 税收管理.html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