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书名：编辑和语言  庆贺张斌先生八十华诞文集</w:t>
      </w:r>
    </w:p>
    <w:p>
      <w:r>
        <w:t>作者：马重奇，林玉山主编；沙平，林志强副主编</w:t>
      </w:r>
    </w:p>
    <w:p>
      <w:r>
        <w:t>出版社：厦门：厦门大学出版社</w:t>
      </w:r>
    </w:p>
    <w:p>
      <w:r>
        <w:t>出版日期：2000.04</w:t>
      </w:r>
    </w:p>
    <w:p>
      <w:r>
        <w:t>总页数：283</w:t>
      </w:r>
    </w:p>
    <w:p>
      <w:r>
        <w:t>更多请访问教客网: www.jiaokey.com</w:t>
      </w:r>
    </w:p>
    <w:p>
      <w:r>
        <w:t>编辑和语言  庆贺张斌先生八十华诞文集 评论地址：https://www.jiaokey.com/book/detail/11596280.html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