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书名：信息技术新词语</w:t>
      </w:r>
    </w:p>
    <w:p>
      <w:r>
        <w:t>作者：张滨江丛书主编；章启平分册主编；马洵，杨波，朱国宾分册副主编</w:t>
      </w:r>
    </w:p>
    <w:p>
      <w:r>
        <w:t>出版社：天津：天津科技翻译出版公司</w:t>
      </w:r>
    </w:p>
    <w:p>
      <w:r>
        <w:t>出版日期：2002.10</w:t>
      </w:r>
    </w:p>
    <w:p>
      <w:r>
        <w:t>总页数：325</w:t>
      </w:r>
    </w:p>
    <w:p>
      <w:r>
        <w:t>更多请访问教客网: www.jiaokey.com</w:t>
      </w:r>
    </w:p>
    <w:p>
      <w:r>
        <w:t>信息技术新词语 评论地址：https://www.jiaokey.com/book/detail/11596259.html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