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国家税收</w:t>
      </w:r>
    </w:p>
    <w:p>
      <w:r>
        <w:rPr>
          <w:rFonts w:ascii="宋体" w:hAnsi="宋体" w:eastAsia="宋体"/>
          <w:sz w:val="24"/>
        </w:rPr>
        <w:t>刘向东，艾军主编；王楠等撰稿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刘向东，艾军主编；王楠等撰稿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本书出售、求购地址：https://www.jiaokey.com/book/detail/11596242.html</w:t>
      </w:r>
    </w:p>
    <w:p>
      <w:r>
        <w:t>更多相关图书推荐：https://www.jiaokey.com</w:t>
      </w:r>
    </w:p>
    <w:p>
      <w:r>
        <w:t>刘向东，艾军主编；王楠等撰稿 其他作品：https://www.jiaokey.com/tag/刘向东，艾军主编；王楠等撰稿.html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关键词搜索：https://www.jiaokey.com/tag/高等教育自学考试同步辅导/同步训练  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