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一切源自简单  国内个人外汇投资实战速成</w:t>
      </w:r>
    </w:p>
    <w:p>
      <w:r>
        <w:rPr>
          <w:rFonts w:ascii="宋体" w:hAnsi="宋体" w:eastAsia="宋体"/>
          <w:sz w:val="24"/>
        </w:rPr>
        <w:t>耿建军编著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一切源自简单  国内个人外汇投资实战速成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本书出售、求购地址：https://www.jiaokey.com/book/detail/11596234.html</w:t>
      </w:r>
    </w:p>
    <w:p>
      <w:r>
        <w:t>更多相关图书推荐：https://www.jiaokey.com</w:t>
      </w:r>
    </w:p>
    <w:p>
      <w:r>
        <w:t>耿建军编著 其他作品：https://www.jiaokey.com/tag/耿建军编著.html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关键词搜索：https://www.jiaokey.com/tag/一切源自简单  国内个人外汇投资实战速成.html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