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自己当老板  21世纪个人与家庭投资理财致富全指导</w:t>
      </w:r>
    </w:p>
    <w:p>
      <w:r>
        <w:rPr>
          <w:rFonts w:ascii="宋体" w:hAnsi="宋体" w:eastAsia="宋体"/>
          <w:sz w:val="24"/>
        </w:rPr>
        <w:t>石成金，齐来富编著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自己当老板  21世纪个人与家庭投资理财致富全指导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石成金，齐来富编著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本书出售、求购地址：https://www.jiaokey.com/book/detail/11596224.html</w:t>
      </w:r>
    </w:p>
    <w:p>
      <w:r>
        <w:t>更多相关图书推荐：https://www.jiaokey.com</w:t>
      </w:r>
    </w:p>
    <w:p>
      <w:r>
        <w:t>石成金，齐来富编著 其他作品：https://www.jiaokey.com/tag/石成金，齐来富编著.html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关键词搜索：https://www.jiaokey.com/tag/自己当老板  21世纪个人与家庭投资理财致富全指导.html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