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炒股7日精  京城投资高手牛博士教案</w:t>
      </w:r>
    </w:p>
    <w:p>
      <w:r>
        <w:rPr>
          <w:rFonts w:ascii="宋体" w:hAnsi="宋体" w:eastAsia="宋体"/>
          <w:sz w:val="24"/>
        </w:rPr>
        <w:t>华子牛编著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炒股7日精  京城投资高手牛博士教案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华子牛编著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本书出售、求购地址：https://www.jiaokey.com/book/detail/11596218.html</w:t>
      </w:r>
    </w:p>
    <w:p>
      <w:r>
        <w:t>更多相关图书推荐：https://www.jiaokey.com</w:t>
      </w:r>
    </w:p>
    <w:p>
      <w:r>
        <w:t>华子牛编著 其他作品：https://www.jiaokey.com/tag/华子牛编著.html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关键词搜索：https://www.jiaokey.com/tag/炒股7日精  京城投资高手牛博士教案.html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