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股坛经典  经济学家与理财家的创新投资理念</w:t>
      </w:r>
    </w:p>
    <w:p>
      <w:r>
        <w:rPr>
          <w:rFonts w:ascii="宋体" w:hAnsi="宋体" w:eastAsia="宋体"/>
          <w:sz w:val="24"/>
        </w:rPr>
        <w:t>李桥等编译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股坛经典  经济学家与理财家的创新投资理念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李桥等编译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广州:广州出版社,1997.06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股票-证券投资证券投资-股票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本书出售、求购地址：https://www.jiaokey.com/book/detail/11596216.html</w:t>
      </w:r>
    </w:p>
    <w:p>
      <w:r>
        <w:t>更多相关图书推荐：https://www.jiaokey.com</w:t>
      </w:r>
    </w:p>
    <w:p>
      <w:r>
        <w:t>李桥等编译 其他作品：https://www.jiaokey.com/tag/李桥等编译.html</w:t>
      </w:r>
    </w:p>
    <w:p>
      <w:r>
        <w:t>广州:广州出版社,1997.06 出版图书：https://www.jiaokey.com/tag/广州:广州出版社,1997.06.html</w:t>
      </w:r>
    </w:p>
    <w:p>
      <w:r>
        <w:t>关键词搜索：https://www.jiaokey.com/tag/股票-证券投资证券投资-股票.html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