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高等教育自学考试同步辅导·同步训练  金融专业（专科）商业银行业务与经营</w:t>
      </w:r>
    </w:p>
    <w:p>
      <w:r>
        <w:rPr>
          <w:rFonts w:ascii="宋体" w:hAnsi="宋体" w:eastAsia="宋体"/>
          <w:sz w:val="24"/>
        </w:rPr>
        <w:t>陈志新，陈小艳，李燕霞主编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高等教育自学考试同步辅导·同步训练  金融专业（专科）商业银行业务与经营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陈志新，陈小艳，李燕霞主编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商业银行-银行业务-高等教育-自学考试-自学参考资料  商业银业-经济管理-高等教育-自学考试-自学参考资料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本书出售、求购地址：https://www.jiaokey.com/book/detail/11596213.html</w:t>
      </w:r>
    </w:p>
    <w:p>
      <w:r>
        <w:t>更多相关图书推荐：https://www.jiaokey.com</w:t>
      </w:r>
    </w:p>
    <w:p>
      <w:r>
        <w:t>陈志新，陈小艳，李燕霞主编 其他作品：https://www.jiaokey.com/tag/陈志新，陈小艳，李燕霞主编.html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关键词搜索：https://www.jiaokey.com/tag/商业银行-银行业务-高等教育-自学考试-自学参考资料  商业银业-经济管理-高等教育-自学考试-自学参考资料.html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