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迎接保健革命的兆亿商机</w:t>
      </w:r>
    </w:p>
    <w:p>
      <w:r>
        <w:rPr>
          <w:rFonts w:ascii="宋体" w:hAnsi="宋体" w:eastAsia="宋体"/>
          <w:sz w:val="24"/>
        </w:rPr>
        <w:t>（美）保罗·皮尔兹等原著；王隆编译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迎接保健革命的兆亿商机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（美）保罗·皮尔兹等原著；王隆编译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本书出售、求购地址：https://www.jiaokey.com/book/detail/11596198.html</w:t>
      </w:r>
    </w:p>
    <w:p>
      <w:r>
        <w:t>更多相关图书推荐：https://www.jiaokey.com</w:t>
      </w:r>
    </w:p>
    <w:p>
      <w:r>
        <w:t>（美）保罗·皮尔兹等原著；王隆编译 其他作品：https://www.jiaokey.com/tag/（美）保罗·皮尔兹等原著；王隆编译.html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关键词搜索：https://www.jiaokey.com/tag/财富第五波  迎接保健革命的兆亿商机.html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