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中国市场经济之源  中国农村发展信托投资公司的理论与实践</w:t>
      </w:r>
    </w:p>
    <w:p>
      <w:r>
        <w:rPr>
          <w:rFonts w:ascii="宋体" w:hAnsi="宋体" w:eastAsia="宋体"/>
          <w:sz w:val="24"/>
        </w:rPr>
        <w:t>翟新华著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中国市场经济之源  中国农村发展信托投资公司的理论与实践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农村金融-金融公司(地点: 中国 学科: 文集) 金融公司-农村金融(地点: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本书出售、求购地址：https://www.jiaokey.com/book/detail/11596197.html</w:t>
      </w:r>
    </w:p>
    <w:p>
      <w:r>
        <w:t>更多相关图书推荐：https://www.jiaokey.com</w:t>
      </w:r>
    </w:p>
    <w:p>
      <w:r>
        <w:t>翟新华著 其他作品：https://www.jiaokey.com/tag/翟新华著.html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关键词搜索：https://www.jiaokey.com/tag/农村金融-金融公司(地点: 中国 学科: 文集) 金融公司-农村金融(地点: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