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巧手开餐馆  以赚钱为本的经营术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巧手开餐馆  以赚钱为本的经营术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本书出售、求购地址：https://www.jiaokey.com/book/detail/11596159.html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关键词搜索：https://www.jiaokey.com/tag/巧手开餐馆  以赚钱为本的经营术.html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