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中小餐馆创业·经营·管理</w:t>
      </w:r>
    </w:p>
    <w:p>
      <w:r>
        <w:rPr>
          <w:rFonts w:ascii="宋体" w:hAnsi="宋体" w:eastAsia="宋体"/>
          <w:sz w:val="24"/>
        </w:rPr>
        <w:t>于干千，苏丽春主编；赵顺顶，胡宏斌副主编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中小餐馆创业·经营·管理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于干千，苏丽春主编；赵顺顶，胡宏斌副主编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餐厅-商业管理 商业管理-餐厅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本书出售、求购地址：https://www.jiaokey.com/book/detail/11596154.html</w:t>
      </w:r>
    </w:p>
    <w:p>
      <w:r>
        <w:t>更多相关图书推荐：https://www.jiaokey.com</w:t>
      </w:r>
    </w:p>
    <w:p>
      <w:r>
        <w:t>于干千，苏丽春主编；赵顺顶，胡宏斌副主编 其他作品：https://www.jiaokey.com/tag/于干千，苏丽春主编；赵顺顶，胡宏斌副主编.html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关键词搜索：https://www.jiaokey.com/tag/餐厅-商业管理 商业管理-餐厅.html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