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国际贸易专业  独立本科段  世界市场行情  含最新全国统一命题考试试题及完全详解  第2版</w:t>
      </w:r>
    </w:p>
    <w:p>
      <w:r>
        <w:t>作者：郭和平，周庄主编</w:t>
      </w:r>
    </w:p>
    <w:p>
      <w:r>
        <w:t>出版社：北京：海洋出版社</w:t>
      </w:r>
    </w:p>
    <w:p>
      <w:r>
        <w:t>出版日期：2004.05</w:t>
      </w:r>
    </w:p>
    <w:p>
      <w:r>
        <w:t>总页数：316</w:t>
      </w:r>
    </w:p>
    <w:p>
      <w:r>
        <w:t>更多请访问教客网: www.jiaokey.com</w:t>
      </w:r>
    </w:p>
    <w:p>
      <w:r>
        <w:t>全国高等教育自学考试同步辅导·同步训练  国际贸易专业  独立本科段  世界市场行情  含最新全国统一命题考试试题及完全详解  第2版 评论地址：https://www.jiaokey.com/book/detail/11596144.html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