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经济类：国际贸易专业  世界市场行情</w:t>
      </w:r>
    </w:p>
    <w:p>
      <w:r>
        <w:rPr>
          <w:rFonts w:ascii="宋体" w:hAnsi="宋体" w:eastAsia="宋体"/>
          <w:sz w:val="24"/>
        </w:rPr>
        <w:t>周庄，曹亚克主编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经济类：国际贸易专业  世界市场行情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周庄，曹亚克主编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本书出售、求购地址：https://www.jiaokey.com/book/detail/11596138.html</w:t>
      </w:r>
    </w:p>
    <w:p>
      <w:r>
        <w:t>更多相关图书推荐：https://www.jiaokey.com</w:t>
      </w:r>
    </w:p>
    <w:p>
      <w:r>
        <w:t>周庄，曹亚克主编 其他作品：https://www.jiaokey.com/tag/周庄，曹亚克主编.html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关键词搜索：https://www.jiaokey.com/tag/高等教育自学考试同步辅导·同步训练  经济类：国际贸易专业  世界市场行情.html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