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中英日对照星级饭店服务规范用语</w:t>
      </w:r>
    </w:p>
    <w:p>
      <w:r>
        <w:rPr>
          <w:rFonts w:ascii="宋体" w:hAnsi="宋体" w:eastAsia="宋体"/>
          <w:sz w:val="24"/>
        </w:rPr>
        <w:t>许秋红，宣瑞国编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中英日对照星级饭店服务规范用语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许秋红，宣瑞国编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饭店-口语(学科: 技工学校 学科: 教学参考资料 学科: 中、英、日) 口语-饭店(学科: 技工学校 学科: 教学参考资料 学科: 中、英、日)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本书出售、求购地址：https://www.jiaokey.com/book/detail/11596130.html</w:t>
      </w:r>
    </w:p>
    <w:p>
      <w:r>
        <w:t>更多相关图书推荐：https://www.jiaokey.com</w:t>
      </w:r>
    </w:p>
    <w:p>
      <w:r>
        <w:t>许秋红，宣瑞国编 其他作品：https://www.jiaokey.com/tag/许秋红，宣瑞国编.html</w:t>
      </w:r>
    </w:p>
    <w:p>
      <w:r>
        <w:t>中国劳动出版社 出版图书：https://www.jiaokey.com/tag/中国劳动出版社.html</w:t>
      </w:r>
    </w:p>
    <w:p>
      <w:r>
        <w:t>关键词搜索：https://www.jiaokey.com/tag/饭店-口语(学科: 技工学校 学科: 教学参考资料 学科: 中、英、日) 口语-饭店(学科: 技工学校 学科: 教学参考资料 学科: 中、英、日).html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