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餐饮业实战质量与环境管理体系标准 QMS EMS GH HACCP</w:t>
      </w:r>
    </w:p>
    <w:p>
      <w:r>
        <w:rPr>
          <w:rFonts w:ascii="宋体" w:hAnsi="宋体" w:eastAsia="宋体"/>
          <w:sz w:val="24"/>
        </w:rPr>
        <w:t>李亨编著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餐饮业实战质量与环境管理体系标准 QMS EMS GH HACCP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本书出售、求购地址：https://www.jiaokey.com/book/detail/11596096.html</w:t>
      </w:r>
    </w:p>
    <w:p>
      <w:r>
        <w:t>更多相关图书推荐：https://www.jiaokey.com</w:t>
      </w:r>
    </w:p>
    <w:p>
      <w:r>
        <w:t>李亨编著 其他作品：https://www.jiaokey.com/tag/李亨编著.html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关键词搜索：https://www.jiaokey.com/tag/餐饮业实战质量与环境管理体系标准 QMS EMS GH HACCP.html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