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书名：深度聚焦旅游赢销  中国第一本旅行社品牌营销实战精要</w:t>
      </w:r>
    </w:p>
    <w:p>
      <w:r>
        <w:t>作者：包子编著</w:t>
      </w:r>
    </w:p>
    <w:p>
      <w:r>
        <w:t>出版社：广州：广东旅游出版社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深度聚焦旅游赢销  中国第一本旅行社品牌营销实战精要 评论地址：https://www.jiaokey.com/book/detail/11596026.html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