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出境旅游领队工作培训手册  领队业务与政策法规</w:t>
      </w:r>
    </w:p>
    <w:p>
      <w:r>
        <w:rPr>
          <w:rFonts w:ascii="宋体" w:hAnsi="宋体" w:eastAsia="宋体"/>
          <w:sz w:val="24"/>
        </w:rPr>
        <w:t>彭志凯等编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出境旅游领队工作培训手册  领队业务与政策法规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本书出售、求购地址：https://www.jiaokey.com/book/detail/11595980.html</w:t>
      </w:r>
    </w:p>
    <w:p>
      <w:r>
        <w:t>更多相关图书推荐：https://www.jiaokey.com</w:t>
      </w:r>
    </w:p>
    <w:p>
      <w:r>
        <w:t>彭志凯等编 其他作品：https://www.jiaokey.com/tag/彭志凯等编.html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关键词搜索：https://www.jiaokey.com/tag/出境旅游领队工作培训手册  领队业务与政策法规.html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