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书名：车行天下  国际车业十大实力品牌发展战略</w:t>
      </w:r>
    </w:p>
    <w:p>
      <w:r>
        <w:t>作者：李一峰著</w:t>
      </w:r>
    </w:p>
    <w:p>
      <w:r>
        <w:t>出版社：杭州：浙江大学出版社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车行天下  国际车业十大实力品牌发展战略 评论地址：https://www.jiaokey.com/book/detail/11595955.html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