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发现你的销售力量  挖掘销售机会的九条法则  倍增销售业绩的十二条途径</w:t>
      </w:r>
    </w:p>
    <w:p>
      <w:r>
        <w:rPr>
          <w:rFonts w:ascii="宋体" w:hAnsi="宋体" w:eastAsia="宋体"/>
          <w:sz w:val="24"/>
        </w:rPr>
        <w:t>（美）杰·亚伯拉罕（Jay Abraham）著；袁力译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发现你的销售力量  挖掘销售机会的九条法则  倍增销售业绩的十二条途径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（美）杰·亚伯拉罕（Jay Abraham）著；袁力译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本书出售、求购地址：https://www.jiaokey.com/book/detail/11595939.html</w:t>
      </w:r>
    </w:p>
    <w:p>
      <w:r>
        <w:t>更多相关图书推荐：https://www.jiaokey.com</w:t>
      </w:r>
    </w:p>
    <w:p>
      <w:r>
        <w:t>（美）杰·亚伯拉罕（Jay Abraham）著；袁力译 其他作品：https://www.jiaokey.com/tag/（美）杰·亚伯拉罕（Jay Abraham）著；袁力译.html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关键词搜索：https://www.jiaokey.com/tag/发现你的销售力量  挖掘销售机会的九条法则  倍增销售业绩的十二条途径.html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