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森林可持续经营的政策支持体系</w:t>
      </w:r>
    </w:p>
    <w:p>
      <w:r>
        <w:rPr>
          <w:rFonts w:ascii="宋体" w:hAnsi="宋体" w:eastAsia="宋体"/>
          <w:sz w:val="24"/>
        </w:rPr>
        <w:t>沈月琴，刘德弟，徐秀英等著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森林可持续经营的政策支持体系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沈月琴，刘德弟，徐秀英等著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本书出售、求购地址：https://www.jiaokey.com/book/detail/11595911.html</w:t>
      </w:r>
    </w:p>
    <w:p>
      <w:r>
        <w:t>更多相关图书推荐：https://www.jiaokey.com</w:t>
      </w:r>
    </w:p>
    <w:p>
      <w:r>
        <w:t>沈月琴，刘德弟，徐秀英等著 其他作品：https://www.jiaokey.com/tag/沈月琴，刘德弟，徐秀英等著.html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关键词搜索：https://www.jiaokey.com/tag/森林可持续经营的政策支持体系.html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