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闽台经济合作研究</w:t>
      </w:r>
    </w:p>
    <w:p>
      <w:r>
        <w:rPr>
          <w:rFonts w:ascii="宋体" w:hAnsi="宋体" w:eastAsia="宋体"/>
          <w:sz w:val="24"/>
        </w:rPr>
        <w:t>福建师范大学闽台区域研究中心编；严正，蔡秀玲主编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闽台经济合作研究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福建师范大学闽台区域研究中心编；严正，蔡秀玲主编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本书出售、求购地址：https://www.jiaokey.com/book/detail/11595903.html</w:t>
      </w:r>
    </w:p>
    <w:p>
      <w:r>
        <w:t>更多相关图书推荐：https://www.jiaokey.com</w:t>
      </w:r>
    </w:p>
    <w:p>
      <w:r>
        <w:t>福建师范大学闽台区域研究中心编；严正，蔡秀玲主编 其他作品：https://www.jiaokey.com/tag/福建师范大学闽台区域研究中心编；严正，蔡秀玲主编.html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关键词搜索：https://www.jiaokey.com/tag/闽台经济合作研究.html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