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企业突围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企业-管理突围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本书出售、求购地址：https://www.jiaokey.com/book/detail/11595898.html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关键词搜索：https://www.jiaokey.com/tag/企业-管理突围.html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