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国有企业经营者任职生命周期及制度环境设计</w:t>
      </w:r>
    </w:p>
    <w:p>
      <w:r>
        <w:rPr>
          <w:rFonts w:ascii="宋体" w:hAnsi="宋体" w:eastAsia="宋体"/>
          <w:sz w:val="24"/>
        </w:rPr>
        <w:t>王书坚著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958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国有企业经营者任职生命周期及制度环境设计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王书坚著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北京：中国对外经济贸易出版社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国营企业(学科: 企业领导学 地点: 中国) 国营企业 企业领导学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本书出售、求购地址：https://www.jiaokey.com/book/detail/11595878.html</w:t>
      </w:r>
    </w:p>
    <w:p>
      <w:r>
        <w:t>更多相关图书推荐：https://www.jiaokey.com</w:t>
      </w:r>
    </w:p>
    <w:p>
      <w:r>
        <w:t>王书坚著 其他作品：https://www.jiaokey.com/tag/王书坚著.html</w:t>
      </w:r>
    </w:p>
    <w:p>
      <w:r>
        <w:t>北京：中国对外经济贸易出版社 出版图书：https://www.jiaokey.com/tag/北京：中国对外经济贸易出版社.html</w:t>
      </w:r>
    </w:p>
    <w:p>
      <w:r>
        <w:t>关键词搜索：https://www.jiaokey.com/tag/国营企业(学科: 企业领导学 地点: 中国) 国营企业 企业领导学.html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