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死去活来：创业成败典型案例培析</w:t>
      </w:r>
    </w:p>
    <w:p>
      <w:r>
        <w:rPr>
          <w:rFonts w:ascii="宋体" w:hAnsi="宋体" w:eastAsia="宋体"/>
          <w:sz w:val="24"/>
        </w:rPr>
        <w:t>辛保平，孙润成等著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58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死去活来：创业成败典型案例培析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辛保平，孙润成等著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北京：长虹出版公司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私营企业-企业管理-中国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本书出售、求购地址：https://www.jiaokey.com/book/detail/11595871.html</w:t>
      </w:r>
    </w:p>
    <w:p>
      <w:r>
        <w:t>更多相关图书推荐：https://www.jiaokey.com</w:t>
      </w:r>
    </w:p>
    <w:p>
      <w:r>
        <w:t>辛保平，孙润成等著 其他作品：https://www.jiaokey.com/tag/辛保平，孙润成等著.html</w:t>
      </w:r>
    </w:p>
    <w:p>
      <w:r>
        <w:t>北京：长虹出版公司 出版图书：https://www.jiaokey.com/tag/北京：长虹出版公司.html</w:t>
      </w:r>
    </w:p>
    <w:p>
      <w:r>
        <w:t>关键词搜索：https://www.jiaokey.com/tag/私营企业-企业管理-中国.html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