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科技型中小企业投资融资研究</w:t>
      </w:r>
    </w:p>
    <w:p>
      <w:r>
        <w:rPr>
          <w:rFonts w:ascii="宋体" w:hAnsi="宋体" w:eastAsia="宋体"/>
          <w:sz w:val="24"/>
        </w:rPr>
        <w:t>巴洪斌编著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58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科技型中小企业投资融资研究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巴洪斌编著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高技术产业(学科: 中小企业 学科: 投资 学科: 研究 地点: 中国) 高技术产业(学科: 中小企业 学科: 融资 学科: 研究 地点: 中国) 高技术产业 中小企业 投资 融资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本书出售、求购地址：https://www.jiaokey.com/book/detail/11595868.html</w:t>
      </w:r>
    </w:p>
    <w:p>
      <w:r>
        <w:t>更多相关图书推荐：https://www.jiaokey.com</w:t>
      </w:r>
    </w:p>
    <w:p>
      <w:r>
        <w:t>巴洪斌编著 其他作品：https://www.jiaokey.com/tag/巴洪斌编著.html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关键词搜索：https://www.jiaokey.com/tag/高技术产业(学科: 中小企业 学科: 投资 学科: 研究 地点: 中国) 高技术产业(学科: 中小企业 学科: 融资 学科: 研究 地点: 中国) 高技术产业 中小企业 投资 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