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中国中小企业发展与预测  全球经济一体化与中小企业竞争力</w:t>
      </w:r>
    </w:p>
    <w:p>
      <w:r>
        <w:rPr>
          <w:rFonts w:ascii="宋体" w:hAnsi="宋体" w:eastAsia="宋体"/>
          <w:sz w:val="24"/>
        </w:rPr>
        <w:t>陈乃醒主编；国家经济贸易委员会中小企业司，中国社会科学院中小企业研究中心编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中国中小企业发展与预测  全球经济一体化与中小企业竞争力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陈乃醒主编；国家经济贸易委员会中小企业司，中国社会科学院中小企业研究中心编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经济发展 学科: 研究 地点: 中国 年代: 2000) 中小企业(学科: 经济预测 学科: 研究 地点: 中国 年代: 2000) 中小企业 经济发展 经济预测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本书出售、求购地址：https://www.jiaokey.com/book/detail/11595867.html</w:t>
      </w:r>
    </w:p>
    <w:p>
      <w:r>
        <w:t>更多相关图书推荐：https://www.jiaokey.com</w:t>
      </w:r>
    </w:p>
    <w:p>
      <w:r>
        <w:t>陈乃醒主编；国家经济贸易委员会中小企业司，中国社会科学院中小企业研究中心编 其他作品：https://www.jiaokey.com/tag/陈乃醒主编；国家经济贸易委员会中小企业司，中国社会科学院中小企业研究中心编.html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关键词搜索：https://www.jiaokey.com/tag/中小企业(学科: 经济发展 学科: 研究 地点: 中国 年代: 2000) 中小企业(学科: 经济预测 学科: 研究 地点: 中国 年代: 2000) 中小企业 经济发展 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