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企业税务会计</w:t>
      </w:r>
    </w:p>
    <w:p>
      <w:r>
        <w:rPr>
          <w:rFonts w:ascii="宋体" w:hAnsi="宋体" w:eastAsia="宋体"/>
          <w:sz w:val="24"/>
        </w:rPr>
        <w:t>刘勇,饶浩伟,沈祥裕,秦永和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刘勇,饶浩伟,沈祥裕,秦永和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7535231780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本书内容包括：增值税的核算、消费税的核算、营业税的核算、关税的核算、企业所得税的核算、个人所得税的核算、资源税与财产税的核算、行为税的核算等。</w:t>
      </w:r>
    </w:p>
    <w:p/>
    <w:p>
      <w:r>
        <w:t>本书出售、求购地址：https://www.jiaokey.com/book/detail/11595847.html</w:t>
      </w:r>
    </w:p>
    <w:p>
      <w:r>
        <w:t>更多世界各国企业经济图书推荐：https://www.jiaokey.com</w:t>
      </w:r>
    </w:p>
    <w:p>
      <w:r>
        <w:t>刘勇,饶浩伟,沈祥裕,秦永和 其他作品：https://www.jiaokey.com/tag/刘勇,饶浩伟,沈祥裕,秦永和.html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关键词搜索：https://www.jiaokey.com/tag/企业-税收会计.html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