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公司治理  健全公司治理机制  提升企业竞争力</w:t>
      </w:r>
    </w:p>
    <w:p>
      <w:r>
        <w:rPr>
          <w:rFonts w:ascii="宋体" w:hAnsi="宋体" w:eastAsia="宋体"/>
          <w:sz w:val="24"/>
        </w:rPr>
        <w:t>（美）约翰·科利（John L.Colley）等著；李维安等译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公司治理  健全公司治理机制  提升企业竞争力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（美）约翰·科利（John L.Colley）等著；李维安等译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本书出售、求购地址：https://www.jiaokey.com/book/detail/11595814.html</w:t>
      </w:r>
    </w:p>
    <w:p>
      <w:r>
        <w:t>更多相关图书推荐：https://www.jiaokey.com</w:t>
      </w:r>
    </w:p>
    <w:p>
      <w:r>
        <w:t>（美）约翰·科利（John L.Colley）等著；李维安等译 其他作品：https://www.jiaokey.com/tag/（美）约翰·科利（John L.Colley）等著；李维安等译.html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关键词搜索：https://www.jiaokey.com/tag/公司治理  健全公司治理机制  提升企业竞争力.html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