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怎样给猎狗分骨头  有效解决团队的活力与效率问题</w:t>
      </w:r>
    </w:p>
    <w:p>
      <w:r>
        <w:rPr>
          <w:rFonts w:ascii="宋体" w:hAnsi="宋体" w:eastAsia="宋体"/>
          <w:sz w:val="24"/>
        </w:rPr>
        <w:t>（美）彼得·F.德鲁克著；杨水秀译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怎样给猎狗分骨头  有效解决团队的活力与效率问题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（美）彼得·F.德鲁克著；杨水秀译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本书出售、求购地址：https://www.jiaokey.com/book/detail/11595779.html</w:t>
      </w:r>
    </w:p>
    <w:p>
      <w:r>
        <w:t>更多相关图书推荐：https://www.jiaokey.com</w:t>
      </w:r>
    </w:p>
    <w:p>
      <w:r>
        <w:t>（美）彼得·F.德鲁克著；杨水秀译 其他作品：https://www.jiaokey.com/tag/（美）彼得·F.德鲁克著；杨水秀译.html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关键词搜索：https://www.jiaokey.com/tag/怎样给猎狗分骨头  有效解决团队的活力与效率问题.html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