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营销主管新守则</w:t>
      </w:r>
    </w:p>
    <w:p>
      <w:r>
        <w:rPr>
          <w:rFonts w:ascii="宋体" w:hAnsi="宋体" w:eastAsia="宋体"/>
          <w:sz w:val="24"/>
        </w:rPr>
        <w:t>张雯，林临等文；赵姝图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营销主管新守则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张雯，林临等文；赵姝图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本书出售、求购地址：https://www.jiaokey.com/book/detail/11595777.html</w:t>
      </w:r>
    </w:p>
    <w:p>
      <w:r>
        <w:t>更多相关图书推荐：https://www.jiaokey.com</w:t>
      </w:r>
    </w:p>
    <w:p>
      <w:r>
        <w:t>张雯，林临等文；赵姝图 其他作品：https://www.jiaokey.com/tag/张雯，林临等文；赵姝图.html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关键词搜索：https://www.jiaokey.com/tag/营销主管新守则.html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