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沃森职业信条：世界五百强企业奉行不渝的工作准则</w:t>
      </w:r>
    </w:p>
    <w:p>
      <w:r>
        <w:rPr>
          <w:rFonts w:ascii="宋体" w:hAnsi="宋体" w:eastAsia="宋体"/>
          <w:sz w:val="24"/>
        </w:rPr>
        <w:t>（美）卡罗尔·汤普森著；陈书凯编译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沃森职业信条：世界五百强企业奉行不渝的工作准则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（美）卡罗尔·汤普森著；陈书凯编译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本书出售、求购地址：https://www.jiaokey.com/book/detail/11595775.html</w:t>
      </w:r>
    </w:p>
    <w:p>
      <w:r>
        <w:t>更多相关图书推荐：https://www.jiaokey.com</w:t>
      </w:r>
    </w:p>
    <w:p>
      <w:r>
        <w:t>（美）卡罗尔·汤普森著；陈书凯编译 其他作品：https://www.jiaokey.com/tag/（美）卡罗尔·汤普森著；陈书凯编译.html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关键词搜索：https://www.jiaokey.com/tag/沃森职业信条：世界五百强企业奉行不渝的工作准则.html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