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第一次当经理  新经理的生存手册</w:t>
      </w:r>
    </w:p>
    <w:p>
      <w:r>
        <w:rPr>
          <w:rFonts w:ascii="宋体" w:hAnsi="宋体" w:eastAsia="宋体"/>
          <w:sz w:val="24"/>
        </w:rPr>
        <w:t>（英）朱丽叶-安·阿莫斯（Julie-Ann Amos）著；宋克勤，张彻译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第一次当经理  新经理的生存手册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（英）朱丽叶-安·阿莫斯（Julie-Ann Amos）著；宋克勤，张彻译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本书出售、求购地址：https://www.jiaokey.com/book/detail/11595758.html</w:t>
      </w:r>
    </w:p>
    <w:p>
      <w:r>
        <w:t>更多相关图书推荐：https://www.jiaokey.com</w:t>
      </w:r>
    </w:p>
    <w:p>
      <w:r>
        <w:t>（英）朱丽叶-安·阿莫斯（Julie-Ann Amos）著；宋克勤，张彻译 其他作品：https://www.jiaokey.com/tag/（英）朱丽叶-安·阿莫斯（Julie-Ann Amos）著；宋克勤，张彻译.html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