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</w:t>
      </w:r>
    </w:p>
    <w:p>
      <w:r>
        <w:rPr>
          <w:rFonts w:ascii="宋体" w:hAnsi="宋体" w:eastAsia="宋体"/>
          <w:sz w:val="24"/>
        </w:rPr>
        <w:t>交通职业教育教学指导委员会，交通运输管理学科委员会组织编写；施建年主编；李富仓副主编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交通职业教育教学指导委员会，交通运输管理学科委员会组织编写；施建年主编；李富仓副主编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本书出售、求购地址：https://www.jiaokey.com/book/detail/11595747.html</w:t>
      </w:r>
    </w:p>
    <w:p>
      <w:r>
        <w:t>更多相关图书推荐：https://www.jiaokey.com</w:t>
      </w:r>
    </w:p>
    <w:p>
      <w:r>
        <w:t>交通职业教育教学指导委员会，交通运输管理学科委员会组织编写；施建年主编；李富仓副主编 其他作品：https://www.jiaokey.com/tag/交通职业教育教学指导委员会，交通运输管理学科委员会组织编写；施建年主编；李富仓副主编.html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